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4FAF" w:rsidRPr="00C05BD6" w:rsidRDefault="00C05BD6" w:rsidP="00C05BD6">
      <w:pPr>
        <w:jc w:val="center"/>
        <w:rPr>
          <w:b/>
        </w:rPr>
      </w:pPr>
      <w:r w:rsidRPr="00C05BD6">
        <w:rPr>
          <w:b/>
        </w:rPr>
        <w:t>СОГЛАСИЕ РОДИТЕЛЕЙ (ЗАКОННЫХ ПРЕДСТАВИТЕЛЕЙ) РЕБЕНКА</w:t>
      </w:r>
      <w:r w:rsidRPr="00C05BD6">
        <w:rPr>
          <w:b/>
        </w:rPr>
        <w:br/>
        <w:t>НА ВЫХОД ЗА ПРЕДЕЛЫ САНАТОРИЯ</w:t>
      </w:r>
    </w:p>
    <w:p w:rsidR="00D34FAF" w:rsidRPr="00C05BD6" w:rsidRDefault="00C05BD6">
      <w:pPr>
        <w:rPr>
          <w:lang w:val="ru-RU"/>
        </w:rPr>
      </w:pPr>
      <w:r w:rsidRPr="00C05BD6">
        <w:rPr>
          <w:lang w:val="ru-RU"/>
        </w:rPr>
        <w:t>Я, ____________________________________________________________________________</w:t>
      </w:r>
      <w:r>
        <w:rPr>
          <w:lang w:val="ru-RU"/>
        </w:rPr>
        <w:t>_____________________</w:t>
      </w:r>
      <w:r w:rsidRPr="00C05BD6">
        <w:rPr>
          <w:lang w:val="ru-RU"/>
        </w:rPr>
        <w:t>____________________________</w:t>
      </w:r>
    </w:p>
    <w:p w:rsidR="00D34FAF" w:rsidRPr="00C05BD6" w:rsidRDefault="00C05BD6">
      <w:pPr>
        <w:rPr>
          <w:lang w:val="ru-RU"/>
        </w:rPr>
      </w:pPr>
      <w:r w:rsidRPr="00C05BD6">
        <w:rPr>
          <w:lang w:val="ru-RU"/>
        </w:rPr>
        <w:t>(родитель/ законный представитель)</w:t>
      </w:r>
    </w:p>
    <w:p w:rsidR="00D34FAF" w:rsidRPr="00C05BD6" w:rsidRDefault="00C05BD6">
      <w:pPr>
        <w:rPr>
          <w:lang w:val="ru-RU"/>
        </w:rPr>
      </w:pPr>
      <w:r w:rsidRPr="00C05BD6">
        <w:rPr>
          <w:lang w:val="ru-RU"/>
        </w:rPr>
        <w:t>даю согласие на выход моего ребенка _________________________________________________________________________________</w:t>
      </w:r>
    </w:p>
    <w:p w:rsidR="00D34FAF" w:rsidRPr="00C05BD6" w:rsidRDefault="00C05BD6">
      <w:pPr>
        <w:rPr>
          <w:lang w:val="ru-RU"/>
        </w:rPr>
      </w:pPr>
      <w:r w:rsidRPr="00C05BD6">
        <w:rPr>
          <w:lang w:val="ru-RU"/>
        </w:rPr>
        <w:t>с территории Санкт-Петербургско</w:t>
      </w:r>
      <w:r>
        <w:rPr>
          <w:lang w:val="ru-RU"/>
        </w:rPr>
        <w:t>го</w:t>
      </w:r>
      <w:r w:rsidRPr="00C05BD6">
        <w:rPr>
          <w:lang w:val="ru-RU"/>
        </w:rPr>
        <w:t xml:space="preserve"> государственно</w:t>
      </w:r>
      <w:r>
        <w:rPr>
          <w:lang w:val="ru-RU"/>
        </w:rPr>
        <w:t>го</w:t>
      </w:r>
      <w:r w:rsidRPr="00C05BD6">
        <w:rPr>
          <w:lang w:val="ru-RU"/>
        </w:rPr>
        <w:t xml:space="preserve"> бюджетно</w:t>
      </w:r>
      <w:r>
        <w:rPr>
          <w:lang w:val="ru-RU"/>
        </w:rPr>
        <w:t>го</w:t>
      </w:r>
      <w:r w:rsidRPr="00C05BD6">
        <w:rPr>
          <w:lang w:val="ru-RU"/>
        </w:rPr>
        <w:t xml:space="preserve"> учреждени</w:t>
      </w:r>
      <w:r>
        <w:rPr>
          <w:lang w:val="ru-RU"/>
        </w:rPr>
        <w:t>я</w:t>
      </w:r>
      <w:r w:rsidRPr="00C05BD6">
        <w:rPr>
          <w:lang w:val="ru-RU"/>
        </w:rPr>
        <w:t xml:space="preserve"> здравоохранения «Детский санаторий «Спартак» Невского района Санкт-Петербурга, расположенного по адресу:</w:t>
      </w:r>
    </w:p>
    <w:p w:rsidR="00D34FAF" w:rsidRPr="00C05BD6" w:rsidRDefault="00C05BD6">
      <w:pPr>
        <w:rPr>
          <w:lang w:val="ru-RU"/>
        </w:rPr>
      </w:pPr>
      <w:r w:rsidRPr="00C05BD6">
        <w:rPr>
          <w:lang w:val="ru-RU"/>
        </w:rPr>
        <w:t>188380, Ленинградская область, Гатчинский район, п. Вырица, ул. Московская, д. 61, детский корпус №7</w:t>
      </w:r>
    </w:p>
    <w:p w:rsidR="00D34FAF" w:rsidRPr="00C05BD6" w:rsidRDefault="00C05BD6">
      <w:pPr>
        <w:rPr>
          <w:lang w:val="ru-RU"/>
        </w:rPr>
      </w:pPr>
      <w:r w:rsidRPr="00C05BD6">
        <w:rPr>
          <w:lang w:val="ru-RU"/>
        </w:rPr>
        <w:t>на запланированные мероприятия согласно утверждённой сетке плана,</w:t>
      </w:r>
      <w:r>
        <w:rPr>
          <w:lang w:val="ru-RU"/>
        </w:rPr>
        <w:t xml:space="preserve"> </w:t>
      </w:r>
      <w:r w:rsidRPr="00C05BD6">
        <w:rPr>
          <w:lang w:val="ru-RU"/>
        </w:rPr>
        <w:t>в сопровождении ответственных лиц учреждения</w:t>
      </w:r>
      <w:r>
        <w:rPr>
          <w:lang w:val="ru-RU"/>
        </w:rPr>
        <w:t xml:space="preserve"> </w:t>
      </w:r>
      <w:r w:rsidRPr="00C05BD6">
        <w:rPr>
          <w:lang w:val="ru-RU"/>
        </w:rPr>
        <w:t xml:space="preserve">в период </w:t>
      </w:r>
      <w:r>
        <w:rPr>
          <w:lang w:val="ru-RU"/>
        </w:rPr>
        <w:t xml:space="preserve">смены </w:t>
      </w:r>
      <w:r w:rsidRPr="00C05BD6">
        <w:rPr>
          <w:lang w:val="ru-RU"/>
        </w:rPr>
        <w:t>с «</w:t>
      </w:r>
      <w:r>
        <w:rPr>
          <w:lang w:val="ru-RU"/>
        </w:rPr>
        <w:t>___</w:t>
      </w:r>
      <w:r w:rsidRPr="00C05BD6">
        <w:rPr>
          <w:lang w:val="ru-RU"/>
        </w:rPr>
        <w:t xml:space="preserve">» </w:t>
      </w:r>
      <w:r>
        <w:rPr>
          <w:lang w:val="ru-RU"/>
        </w:rPr>
        <w:t>___________________</w:t>
      </w:r>
      <w:r w:rsidRPr="00C05BD6">
        <w:rPr>
          <w:lang w:val="ru-RU"/>
        </w:rPr>
        <w:t>202</w:t>
      </w:r>
      <w:r>
        <w:rPr>
          <w:lang w:val="ru-RU"/>
        </w:rPr>
        <w:t>5</w:t>
      </w:r>
      <w:r w:rsidRPr="00C05BD6">
        <w:rPr>
          <w:lang w:val="ru-RU"/>
        </w:rPr>
        <w:t xml:space="preserve"> г. по «</w:t>
      </w:r>
      <w:r>
        <w:rPr>
          <w:lang w:val="ru-RU"/>
        </w:rPr>
        <w:t>___</w:t>
      </w:r>
      <w:r w:rsidRPr="00C05BD6">
        <w:rPr>
          <w:lang w:val="ru-RU"/>
        </w:rPr>
        <w:t xml:space="preserve">» </w:t>
      </w:r>
      <w:r>
        <w:rPr>
          <w:lang w:val="ru-RU"/>
        </w:rPr>
        <w:t>___________________</w:t>
      </w:r>
      <w:r w:rsidRPr="00C05BD6">
        <w:rPr>
          <w:lang w:val="ru-RU"/>
        </w:rPr>
        <w:t xml:space="preserve"> 202</w:t>
      </w:r>
      <w:r>
        <w:rPr>
          <w:lang w:val="ru-RU"/>
        </w:rPr>
        <w:t>5</w:t>
      </w:r>
      <w:r w:rsidRPr="00C05BD6">
        <w:rPr>
          <w:lang w:val="ru-RU"/>
        </w:rPr>
        <w:t xml:space="preserve"> г.</w:t>
      </w:r>
    </w:p>
    <w:p w:rsidR="00D34FAF" w:rsidRPr="00C05BD6" w:rsidRDefault="00C05BD6">
      <w:pPr>
        <w:rPr>
          <w:lang w:val="ru-RU"/>
        </w:rPr>
      </w:pPr>
      <w:r w:rsidRPr="00C05BD6">
        <w:rPr>
          <w:lang w:val="ru-RU"/>
        </w:rPr>
        <w:br/>
        <w:t>«____» _______________ 202</w:t>
      </w:r>
      <w:r>
        <w:rPr>
          <w:lang w:val="ru-RU"/>
        </w:rPr>
        <w:t>5</w:t>
      </w:r>
      <w:r w:rsidRPr="00C05BD6">
        <w:rPr>
          <w:lang w:val="ru-RU"/>
        </w:rPr>
        <w:t xml:space="preserve"> г.        ____________________________/________________________</w:t>
      </w:r>
      <w:r>
        <w:rPr>
          <w:lang w:val="ru-RU"/>
        </w:rPr>
        <w:t>___________________</w:t>
      </w:r>
      <w:r w:rsidRPr="00C05BD6">
        <w:rPr>
          <w:lang w:val="ru-RU"/>
        </w:rPr>
        <w:t>/</w:t>
      </w:r>
    </w:p>
    <w:p w:rsidR="00D34FAF" w:rsidRDefault="00C05BD6">
      <w:pPr>
        <w:pBdr>
          <w:bottom w:val="single" w:sz="6" w:space="1" w:color="auto"/>
        </w:pBdr>
        <w:rPr>
          <w:lang w:val="ru-RU"/>
        </w:rPr>
      </w:pPr>
      <w:r w:rsidRPr="00C05BD6">
        <w:rPr>
          <w:lang w:val="ru-RU"/>
        </w:rPr>
        <w:t xml:space="preserve">                          </w:t>
      </w:r>
      <w:r>
        <w:rPr>
          <w:lang w:val="ru-RU"/>
        </w:rPr>
        <w:t xml:space="preserve">                                </w:t>
      </w:r>
      <w:r w:rsidRPr="00C05BD6">
        <w:rPr>
          <w:lang w:val="ru-RU"/>
        </w:rPr>
        <w:t>(подпись родителя/</w:t>
      </w:r>
      <w:r>
        <w:rPr>
          <w:lang w:val="ru-RU"/>
        </w:rPr>
        <w:t xml:space="preserve">законного </w:t>
      </w:r>
      <w:proofErr w:type="gramStart"/>
      <w:r>
        <w:rPr>
          <w:lang w:val="ru-RU"/>
        </w:rPr>
        <w:t xml:space="preserve">представителя)   </w:t>
      </w:r>
      <w:proofErr w:type="gramEnd"/>
      <w:r>
        <w:rPr>
          <w:lang w:val="ru-RU"/>
        </w:rPr>
        <w:t xml:space="preserve">             </w:t>
      </w:r>
      <w:r w:rsidRPr="00C05BD6">
        <w:rPr>
          <w:lang w:val="ru-RU"/>
        </w:rPr>
        <w:t>(ФИО)</w:t>
      </w:r>
    </w:p>
    <w:p w:rsidR="00C05BD6" w:rsidRDefault="00C05BD6">
      <w:pPr>
        <w:pBdr>
          <w:bottom w:val="single" w:sz="6" w:space="1" w:color="auto"/>
        </w:pBdr>
        <w:rPr>
          <w:lang w:val="ru-RU"/>
        </w:rPr>
      </w:pPr>
    </w:p>
    <w:p w:rsidR="00C05BD6" w:rsidRDefault="00C05BD6">
      <w:pPr>
        <w:pBdr>
          <w:bottom w:val="single" w:sz="6" w:space="1" w:color="auto"/>
        </w:pBdr>
        <w:rPr>
          <w:lang w:val="ru-RU"/>
        </w:rPr>
      </w:pPr>
    </w:p>
    <w:p w:rsidR="00C05BD6" w:rsidRDefault="00C05BD6">
      <w:pPr>
        <w:pBdr>
          <w:bottom w:val="single" w:sz="6" w:space="1" w:color="auto"/>
        </w:pBdr>
        <w:rPr>
          <w:lang w:val="ru-RU"/>
        </w:rPr>
      </w:pPr>
    </w:p>
    <w:p w:rsidR="00C05BD6" w:rsidRDefault="00C05BD6">
      <w:pPr>
        <w:pBdr>
          <w:bottom w:val="single" w:sz="6" w:space="1" w:color="auto"/>
        </w:pBdr>
        <w:rPr>
          <w:lang w:val="ru-RU"/>
        </w:rPr>
      </w:pPr>
    </w:p>
    <w:p w:rsidR="00C05BD6" w:rsidRDefault="00C05BD6" w:rsidP="00C05BD6">
      <w:pPr>
        <w:jc w:val="center"/>
        <w:rPr>
          <w:b/>
          <w:lang w:val="ru-RU"/>
        </w:rPr>
      </w:pPr>
    </w:p>
    <w:p w:rsidR="00C05BD6" w:rsidRPr="00C05BD6" w:rsidRDefault="00C05BD6" w:rsidP="00C05BD6">
      <w:pPr>
        <w:jc w:val="center"/>
        <w:rPr>
          <w:b/>
          <w:lang w:val="ru-RU"/>
        </w:rPr>
      </w:pPr>
      <w:r w:rsidRPr="00C05BD6">
        <w:rPr>
          <w:b/>
          <w:lang w:val="ru-RU"/>
        </w:rPr>
        <w:t>СОГЛАСИЕ РОДИТЕЛЕЙ (ЗАКОННЫХ ПРЕДСТАВИТЕЛЕЙ) РЕБЕНКА</w:t>
      </w:r>
      <w:r w:rsidRPr="00C05BD6">
        <w:rPr>
          <w:b/>
          <w:lang w:val="ru-RU"/>
        </w:rPr>
        <w:br/>
        <w:t>НА ВЫХОД ЗА ПРЕДЕЛЫ САНАТОРИЯ</w:t>
      </w:r>
    </w:p>
    <w:p w:rsidR="00C05BD6" w:rsidRPr="00C05BD6" w:rsidRDefault="00C05BD6" w:rsidP="00C05BD6">
      <w:pPr>
        <w:rPr>
          <w:lang w:val="ru-RU"/>
        </w:rPr>
      </w:pPr>
      <w:r w:rsidRPr="00C05BD6">
        <w:rPr>
          <w:lang w:val="ru-RU"/>
        </w:rPr>
        <w:t>Я, ____________________________________________________________________________</w:t>
      </w:r>
      <w:r>
        <w:rPr>
          <w:lang w:val="ru-RU"/>
        </w:rPr>
        <w:t>_____________________</w:t>
      </w:r>
      <w:r w:rsidRPr="00C05BD6">
        <w:rPr>
          <w:lang w:val="ru-RU"/>
        </w:rPr>
        <w:t>____________________________</w:t>
      </w:r>
    </w:p>
    <w:p w:rsidR="00C05BD6" w:rsidRPr="00C05BD6" w:rsidRDefault="00C05BD6" w:rsidP="00C05BD6">
      <w:pPr>
        <w:rPr>
          <w:lang w:val="ru-RU"/>
        </w:rPr>
      </w:pPr>
      <w:r w:rsidRPr="00C05BD6">
        <w:rPr>
          <w:lang w:val="ru-RU"/>
        </w:rPr>
        <w:t>(родитель/ законный представитель)</w:t>
      </w:r>
    </w:p>
    <w:p w:rsidR="00C05BD6" w:rsidRPr="00C05BD6" w:rsidRDefault="00C05BD6" w:rsidP="00C05BD6">
      <w:pPr>
        <w:rPr>
          <w:lang w:val="ru-RU"/>
        </w:rPr>
      </w:pPr>
      <w:r w:rsidRPr="00C05BD6">
        <w:rPr>
          <w:lang w:val="ru-RU"/>
        </w:rPr>
        <w:t>даю согласие на выход моего ребенка _________________________________________________________________________________</w:t>
      </w:r>
    </w:p>
    <w:p w:rsidR="00C05BD6" w:rsidRPr="00C05BD6" w:rsidRDefault="00C05BD6" w:rsidP="00C05BD6">
      <w:pPr>
        <w:rPr>
          <w:lang w:val="ru-RU"/>
        </w:rPr>
      </w:pPr>
      <w:r w:rsidRPr="00C05BD6">
        <w:rPr>
          <w:lang w:val="ru-RU"/>
        </w:rPr>
        <w:t>с территории Санкт-Петербургско</w:t>
      </w:r>
      <w:r>
        <w:rPr>
          <w:lang w:val="ru-RU"/>
        </w:rPr>
        <w:t>го</w:t>
      </w:r>
      <w:r w:rsidRPr="00C05BD6">
        <w:rPr>
          <w:lang w:val="ru-RU"/>
        </w:rPr>
        <w:t xml:space="preserve"> государственно</w:t>
      </w:r>
      <w:r>
        <w:rPr>
          <w:lang w:val="ru-RU"/>
        </w:rPr>
        <w:t>го</w:t>
      </w:r>
      <w:r w:rsidRPr="00C05BD6">
        <w:rPr>
          <w:lang w:val="ru-RU"/>
        </w:rPr>
        <w:t xml:space="preserve"> бюджетно</w:t>
      </w:r>
      <w:r>
        <w:rPr>
          <w:lang w:val="ru-RU"/>
        </w:rPr>
        <w:t>го</w:t>
      </w:r>
      <w:r w:rsidRPr="00C05BD6">
        <w:rPr>
          <w:lang w:val="ru-RU"/>
        </w:rPr>
        <w:t xml:space="preserve"> учреждени</w:t>
      </w:r>
      <w:r>
        <w:rPr>
          <w:lang w:val="ru-RU"/>
        </w:rPr>
        <w:t>я</w:t>
      </w:r>
      <w:r w:rsidRPr="00C05BD6">
        <w:rPr>
          <w:lang w:val="ru-RU"/>
        </w:rPr>
        <w:t xml:space="preserve"> здравоохранения «Детский санаторий «Спартак» Невского района Санкт-Петербурга, расположенного по адресу:</w:t>
      </w:r>
    </w:p>
    <w:p w:rsidR="00C05BD6" w:rsidRPr="00C05BD6" w:rsidRDefault="00C05BD6" w:rsidP="00C05BD6">
      <w:pPr>
        <w:rPr>
          <w:lang w:val="ru-RU"/>
        </w:rPr>
      </w:pPr>
      <w:r w:rsidRPr="00C05BD6">
        <w:rPr>
          <w:lang w:val="ru-RU"/>
        </w:rPr>
        <w:t>188380, Ленинградская область, Гатчинский район, п. Вырица, ул. Московская, д. 61, детский корпус №7</w:t>
      </w:r>
    </w:p>
    <w:p w:rsidR="00C05BD6" w:rsidRPr="00C05BD6" w:rsidRDefault="00C05BD6" w:rsidP="00C05BD6">
      <w:pPr>
        <w:rPr>
          <w:lang w:val="ru-RU"/>
        </w:rPr>
      </w:pPr>
      <w:r w:rsidRPr="00C05BD6">
        <w:rPr>
          <w:lang w:val="ru-RU"/>
        </w:rPr>
        <w:t>на запланированные мероприятия согласно утверждённой сетке плана,</w:t>
      </w:r>
      <w:r>
        <w:rPr>
          <w:lang w:val="ru-RU"/>
        </w:rPr>
        <w:t xml:space="preserve"> </w:t>
      </w:r>
      <w:r w:rsidRPr="00C05BD6">
        <w:rPr>
          <w:lang w:val="ru-RU"/>
        </w:rPr>
        <w:t>в сопровождении ответственных лиц учреждения</w:t>
      </w:r>
      <w:r>
        <w:rPr>
          <w:lang w:val="ru-RU"/>
        </w:rPr>
        <w:t xml:space="preserve"> </w:t>
      </w:r>
      <w:r w:rsidRPr="00C05BD6">
        <w:rPr>
          <w:lang w:val="ru-RU"/>
        </w:rPr>
        <w:t xml:space="preserve">в период </w:t>
      </w:r>
      <w:r>
        <w:rPr>
          <w:lang w:val="ru-RU"/>
        </w:rPr>
        <w:t xml:space="preserve">смены </w:t>
      </w:r>
      <w:r w:rsidRPr="00C05BD6">
        <w:rPr>
          <w:lang w:val="ru-RU"/>
        </w:rPr>
        <w:t>с «</w:t>
      </w:r>
      <w:r>
        <w:rPr>
          <w:lang w:val="ru-RU"/>
        </w:rPr>
        <w:t>___</w:t>
      </w:r>
      <w:r w:rsidRPr="00C05BD6">
        <w:rPr>
          <w:lang w:val="ru-RU"/>
        </w:rPr>
        <w:t xml:space="preserve">» </w:t>
      </w:r>
      <w:r>
        <w:rPr>
          <w:lang w:val="ru-RU"/>
        </w:rPr>
        <w:t>___________________</w:t>
      </w:r>
      <w:r w:rsidRPr="00C05BD6">
        <w:rPr>
          <w:lang w:val="ru-RU"/>
        </w:rPr>
        <w:t>202</w:t>
      </w:r>
      <w:r>
        <w:rPr>
          <w:lang w:val="ru-RU"/>
        </w:rPr>
        <w:t>5</w:t>
      </w:r>
      <w:r w:rsidRPr="00C05BD6">
        <w:rPr>
          <w:lang w:val="ru-RU"/>
        </w:rPr>
        <w:t xml:space="preserve"> г. по «</w:t>
      </w:r>
      <w:r>
        <w:rPr>
          <w:lang w:val="ru-RU"/>
        </w:rPr>
        <w:t>___</w:t>
      </w:r>
      <w:r w:rsidRPr="00C05BD6">
        <w:rPr>
          <w:lang w:val="ru-RU"/>
        </w:rPr>
        <w:t xml:space="preserve">» </w:t>
      </w:r>
      <w:r>
        <w:rPr>
          <w:lang w:val="ru-RU"/>
        </w:rPr>
        <w:t>___________________</w:t>
      </w:r>
      <w:r w:rsidRPr="00C05BD6">
        <w:rPr>
          <w:lang w:val="ru-RU"/>
        </w:rPr>
        <w:t xml:space="preserve"> 202</w:t>
      </w:r>
      <w:r>
        <w:rPr>
          <w:lang w:val="ru-RU"/>
        </w:rPr>
        <w:t>5</w:t>
      </w:r>
      <w:r w:rsidRPr="00C05BD6">
        <w:rPr>
          <w:lang w:val="ru-RU"/>
        </w:rPr>
        <w:t xml:space="preserve"> г.</w:t>
      </w:r>
    </w:p>
    <w:p w:rsidR="00C05BD6" w:rsidRPr="00C05BD6" w:rsidRDefault="00C05BD6" w:rsidP="00C05BD6">
      <w:pPr>
        <w:rPr>
          <w:lang w:val="ru-RU"/>
        </w:rPr>
      </w:pPr>
      <w:r w:rsidRPr="00C05BD6">
        <w:rPr>
          <w:lang w:val="ru-RU"/>
        </w:rPr>
        <w:br/>
        <w:t>«____» _______________ 202</w:t>
      </w:r>
      <w:r>
        <w:rPr>
          <w:lang w:val="ru-RU"/>
        </w:rPr>
        <w:t>5</w:t>
      </w:r>
      <w:r w:rsidRPr="00C05BD6">
        <w:rPr>
          <w:lang w:val="ru-RU"/>
        </w:rPr>
        <w:t xml:space="preserve"> г.        ____________________________/________________________</w:t>
      </w:r>
      <w:r>
        <w:rPr>
          <w:lang w:val="ru-RU"/>
        </w:rPr>
        <w:t>___________________</w:t>
      </w:r>
      <w:r w:rsidRPr="00C05BD6">
        <w:rPr>
          <w:lang w:val="ru-RU"/>
        </w:rPr>
        <w:t>/</w:t>
      </w:r>
    </w:p>
    <w:p w:rsidR="00C05BD6" w:rsidRPr="00C05BD6" w:rsidRDefault="00C05BD6" w:rsidP="00C05BD6">
      <w:pPr>
        <w:rPr>
          <w:lang w:val="ru-RU"/>
        </w:rPr>
      </w:pPr>
      <w:r w:rsidRPr="00C05BD6">
        <w:rPr>
          <w:lang w:val="ru-RU"/>
        </w:rPr>
        <w:t xml:space="preserve">                          </w:t>
      </w:r>
      <w:r>
        <w:rPr>
          <w:lang w:val="ru-RU"/>
        </w:rPr>
        <w:t xml:space="preserve">                                </w:t>
      </w:r>
      <w:r w:rsidRPr="00C05BD6">
        <w:rPr>
          <w:lang w:val="ru-RU"/>
        </w:rPr>
        <w:t>(подпись родителя/</w:t>
      </w:r>
      <w:r>
        <w:rPr>
          <w:lang w:val="ru-RU"/>
        </w:rPr>
        <w:t xml:space="preserve">законного </w:t>
      </w:r>
      <w:proofErr w:type="gramStart"/>
      <w:r>
        <w:rPr>
          <w:lang w:val="ru-RU"/>
        </w:rPr>
        <w:t xml:space="preserve">представителя)   </w:t>
      </w:r>
      <w:proofErr w:type="gramEnd"/>
      <w:r>
        <w:rPr>
          <w:lang w:val="ru-RU"/>
        </w:rPr>
        <w:t xml:space="preserve">             </w:t>
      </w:r>
      <w:r w:rsidRPr="00C05BD6">
        <w:rPr>
          <w:lang w:val="ru-RU"/>
        </w:rPr>
        <w:t>(ФИО)</w:t>
      </w:r>
    </w:p>
    <w:p w:rsidR="00C05BD6" w:rsidRPr="00C05BD6" w:rsidRDefault="00C05BD6">
      <w:pPr>
        <w:rPr>
          <w:lang w:val="ru-RU"/>
        </w:rPr>
      </w:pPr>
    </w:p>
    <w:sectPr w:rsidR="00C05BD6" w:rsidRPr="00C05BD6" w:rsidSect="00C05B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05BD6"/>
    <w:rsid w:val="00C9362D"/>
    <w:rsid w:val="00CB0664"/>
    <w:rsid w:val="00D34FA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2B7B02D-6017-41F7-90B8-DC11DF3C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FD4449-CCC3-4386-878F-D28A2E8E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2</cp:revision>
  <dcterms:created xsi:type="dcterms:W3CDTF">2025-06-06T13:05:00Z</dcterms:created>
  <dcterms:modified xsi:type="dcterms:W3CDTF">2025-06-06T13:05:00Z</dcterms:modified>
  <cp:category/>
</cp:coreProperties>
</file>